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教育科研之光：市北中学教育科研纪实  第2卷</w:t>
      </w:r>
    </w:p>
    <w:p>
      <w:r>
        <w:rPr>
          <w:rFonts w:ascii="宋体" w:hAnsi="宋体" w:eastAsia="宋体"/>
          <w:sz w:val="24"/>
        </w:rPr>
        <w:t>沈黎明总主编；宗承瑄主编；刘克韬副主编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教育科研之光：市北中学教育科研纪实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沈黎明总主编；宗承瑄主编；刘克韬副主编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本书出售、求购地址：https://www.jiaokey.com/book/detail/11549566.html</w:t>
      </w:r>
    </w:p>
    <w:p>
      <w:r>
        <w:t>更多相关图书推荐：https://www.jiaokey.com</w:t>
      </w:r>
    </w:p>
    <w:p>
      <w:r>
        <w:t>沈黎明总主编；宗承瑄主编；刘克韬副主编 其他作品：https://www.jiaokey.com/tag/沈黎明总主编；宗承瑄主编；刘克韬副主编.html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关键词搜索：https://www.jiaokey.com/tag/教育科研之光：市北中学教育科研纪实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