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300词畅游中国  德语注释</w:t>
      </w:r>
    </w:p>
    <w:p>
      <w:r>
        <w:rPr>
          <w:rFonts w:ascii="宋体" w:hAnsi="宋体" w:eastAsia="宋体"/>
          <w:sz w:val="24"/>
        </w:rPr>
        <w:t>王尧美，林美淑编；苏芙译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300词畅游中国  德语注释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王尧美，林美淑编；苏芙译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本书出售、求购地址：https://www.jiaokey.com/book/detail/11549669.html</w:t>
      </w:r>
    </w:p>
    <w:p>
      <w:r>
        <w:t>更多相关图书推荐：https://www.jiaokey.com</w:t>
      </w:r>
    </w:p>
    <w:p>
      <w:r>
        <w:t>王尧美，林美淑编；苏芙译 其他作品：https://www.jiaokey.com/tag/王尧美，林美淑编；苏芙译.html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关键词搜索：https://www.jiaokey.com/tag/300词畅游中国  德语注释.html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