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高年级英语读写-多元文化思辨  补充教案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高年级英语读写-多元文化思辨  补充教案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本书出售、求购地址：https://www.jiaokey.com/book/detail/11549685.html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关键词搜索：https://www.jiaokey.com/tag/高年级英语读写-多元文化思辨  补充教案.html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