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书名：复杂非线性系统的重构技术</w:t>
      </w:r>
    </w:p>
    <w:p>
      <w:r>
        <w:t>作者：马军海著</w:t>
      </w:r>
    </w:p>
    <w:p>
      <w:r>
        <w:t>出版社：天津：天津大学出版社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复杂非线性系统的重构技术 评论地址：https://www.jiaokey.com/book/detail/11550144.html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