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1  香家作家蔡丽双卷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1  香家作家蔡丽双卷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本书出售、求购地址：https://www.jiaokey.com/book/detail/11550231.html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1  香家作家蔡丽双卷.html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