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书名：默僧自述</w:t>
      </w:r>
    </w:p>
    <w:p>
      <w:r>
        <w:t>作者：张默生著</w:t>
      </w:r>
    </w:p>
    <w:p>
      <w:r>
        <w:t>出版社：济东印书社,1948.10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默僧自述 评论地址：https://www.jiaokey.com/book/detail/11550365.html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