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书名：白比姆黑耳朵</w:t>
      </w:r>
    </w:p>
    <w:p>
      <w:r>
        <w:t>作者：（苏）特罗耶波利斯基著；李馨亭译</w:t>
      </w:r>
    </w:p>
    <w:p>
      <w:r>
        <w:t>出版社：重庆：重庆出版社</w:t>
      </w:r>
    </w:p>
    <w:p>
      <w:r>
        <w:t>出版日期：1986.03</w:t>
      </w:r>
    </w:p>
    <w:p>
      <w:r>
        <w:t>总页数：308</w:t>
      </w:r>
    </w:p>
    <w:p>
      <w:r>
        <w:t>更多请访问教客网: www.jiaokey.com</w:t>
      </w:r>
    </w:p>
    <w:p>
      <w:r>
        <w:t>白比姆黑耳朵 评论地址：https://www.jiaokey.com/book/detail/11550629.html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