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书名：《新概念英语》课文讲解  第4册</w:t>
      </w:r>
    </w:p>
    <w:p>
      <w:r>
        <w:t>作者：邱懋如，林相周编</w:t>
      </w:r>
    </w:p>
    <w:p>
      <w:r>
        <w:t>出版社：福州：福建人民出版社</w:t>
      </w:r>
    </w:p>
    <w:p>
      <w:r>
        <w:t>出版日期：1985.12</w:t>
      </w:r>
    </w:p>
    <w:p>
      <w:r>
        <w:t>总页数：345</w:t>
      </w:r>
    </w:p>
    <w:p>
      <w:r>
        <w:t>更多请访问教客网: www.jiaokey.com</w:t>
      </w:r>
    </w:p>
    <w:p>
      <w:r>
        <w:t>《新概念英语》课文讲解  第4册 评论地址：https://www.jiaokey.com/book/detail/11550647.html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