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书名：重见光明  苏联著名眼科教授费奥多罗夫的科学与生平</w:t>
      </w:r>
    </w:p>
    <w:p>
      <w:r>
        <w:t>作者：（苏）费拉索夫（Власов.С.）著；韩模宁，邱钟惠译</w:t>
      </w:r>
    </w:p>
    <w:p>
      <w:r>
        <w:t>出版社：北京：科学技术文献出版社</w:t>
      </w:r>
    </w:p>
    <w:p>
      <w:r>
        <w:t>出版日期：1990.10</w:t>
      </w:r>
    </w:p>
    <w:p>
      <w:r>
        <w:t>总页数：216</w:t>
      </w:r>
    </w:p>
    <w:p>
      <w:r>
        <w:t>更多请访问教客网: www.jiaokey.com</w:t>
      </w:r>
    </w:p>
    <w:p>
      <w:r>
        <w:t>重见光明  苏联著名眼科教授费奥多罗夫的科学与生平 评论地址：https://www.jiaokey.com/book/detail/11550654.html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