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桔黄色的梦  中学生写作范文选</w:t>
      </w:r>
    </w:p>
    <w:p>
      <w:r>
        <w:rPr>
          <w:rFonts w:ascii="宋体" w:hAnsi="宋体" w:eastAsia="宋体"/>
          <w:sz w:val="24"/>
        </w:rPr>
        <w:t>黄湘雄著；黎见明等评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桔黄色的梦  中学生写作范文选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黄湘雄著；黎见明等评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本书出售、求购地址：https://www.jiaokey.com/book/detail/11550663.html</w:t>
      </w:r>
    </w:p>
    <w:p>
      <w:r>
        <w:t>更多相关图书推荐：https://www.jiaokey.com</w:t>
      </w:r>
    </w:p>
    <w:p>
      <w:r>
        <w:t>黄湘雄著；黎见明等评 其他作品：https://www.jiaokey.com/tag/黄湘雄著；黎见明等评.html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关键词搜索：https://www.jiaokey.com/tag/桔黄色的梦  中学生写作范文选.html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