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书名：约翰·弥尔顿简论</w:t>
      </w:r>
    </w:p>
    <w:p>
      <w:r>
        <w:t>作者：丁亚一编著</w:t>
      </w:r>
    </w:p>
    <w:p>
      <w:r>
        <w:t>出版社：开封：河南大学出版社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约翰·弥尔顿简论 评论地址：https://www.jiaokey.com/book/detail/11550681.html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