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泰戈尔小说全集·沉船  小沙子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泰戈尔小说全集·沉船  小沙子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本书出售、求购地址：https://www.jiaokey.com/book/detail/11550786.html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关键词搜索：https://www.jiaokey.com/tag/泰戈尔小说全集·沉船  小沙子.html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