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书名：月亮湖</w:t>
      </w:r>
    </w:p>
    <w:p>
      <w:r>
        <w:t>作者：（英）詹姆斯·利威思，（美）赫尔敏·欧兰同整理；赵沛林，刘希彦译</w:t>
      </w:r>
    </w:p>
    <w:p>
      <w:r>
        <w:t>出版社：长春：吉林人民出版社</w:t>
      </w:r>
    </w:p>
    <w:p>
      <w:r>
        <w:t>出版日期：1984.04</w:t>
      </w:r>
    </w:p>
    <w:p>
      <w:r>
        <w:t>总页数：155</w:t>
      </w:r>
    </w:p>
    <w:p>
      <w:r>
        <w:t>更多请访问教客网: www.jiaokey.com</w:t>
      </w:r>
    </w:p>
    <w:p>
      <w:r>
        <w:t>月亮湖 评论地址：https://www.jiaokey.com/book/detail/11550821.html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