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此岸到彼岸的泅渡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此岸到彼岸的泅渡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本书出售、求购地址：https://www.jiaokey.com/book/detail/11550841.html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关键词搜索：https://www.jiaokey.com/tag/此岸到彼岸的泅渡.html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