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书名：英语介词用法一千例</w:t>
      </w:r>
    </w:p>
    <w:p>
      <w:r>
        <w:t>作者：邹世诚，李佛佑编著</w:t>
      </w:r>
    </w:p>
    <w:p>
      <w:r>
        <w:t>出版社：合肥：安徽教育出版社</w:t>
      </w:r>
    </w:p>
    <w:p>
      <w:r>
        <w:t>出版日期：1986.06</w:t>
      </w:r>
    </w:p>
    <w:p>
      <w:r>
        <w:t>总页数：284</w:t>
      </w:r>
    </w:p>
    <w:p>
      <w:r>
        <w:t>更多请访问教客网: www.jiaokey.com</w:t>
      </w:r>
    </w:p>
    <w:p>
      <w:r>
        <w:t>英语介词用法一千例 评论地址：https://www.jiaokey.com/book/detail/11550903.html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