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白话中国古代小说集萃  传奇</w:t>
      </w:r>
    </w:p>
    <w:p>
      <w:r>
        <w:rPr>
          <w:rFonts w:ascii="宋体" w:hAnsi="宋体" w:eastAsia="宋体"/>
          <w:sz w:val="24"/>
        </w:rPr>
        <w:t>谌宗恕，吴小凤主编；沉钟等编译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白话中国古代小说集萃  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谌宗恕，吴小凤主编；沉钟等编译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本书出售、求购地址：https://www.jiaokey.com/book/detail/11550945.html</w:t>
      </w:r>
    </w:p>
    <w:p>
      <w:r>
        <w:t>更多相关图书推荐：https://www.jiaokey.com</w:t>
      </w:r>
    </w:p>
    <w:p>
      <w:r>
        <w:t>谌宗恕，吴小凤主编；沉钟等编译 其他作品：https://www.jiaokey.com/tag/谌宗恕，吴小凤主编；沉钟等编译.html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关键词搜索：https://www.jiaokey.com/tag/白话中国古代小说集萃  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