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你到底要什么</w:t>
      </w:r>
    </w:p>
    <w:p>
      <w:r>
        <w:rPr>
          <w:rFonts w:ascii="宋体" w:hAnsi="宋体" w:eastAsia="宋体"/>
          <w:sz w:val="24"/>
        </w:rPr>
        <w:t>（苏）弗·阿·柯切托夫（В.А.Кочетов）著；温戈忠译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你到底要什么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（苏）弗·阿·柯切托夫（В.А.Кочетов）著；温戈忠译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本书出售、求购地址：https://www.jiaokey.com/book/detail/11550954.html</w:t>
      </w:r>
    </w:p>
    <w:p>
      <w:r>
        <w:t>更多相关图书推荐：https://www.jiaokey.com</w:t>
      </w:r>
    </w:p>
    <w:p>
      <w:r>
        <w:t>（苏）弗·阿·柯切托夫（В.А.Кочетов）著；温戈忠译 其他作品：https://www.jiaokey.com/tag/（苏）弗·阿·柯切托夫（В.А.Кочетов）著；温戈忠译.html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关键词搜索：https://www.jiaokey.com/tag/你到底要什么.html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