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神眼金雕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神眼金雕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本书出售、求购地址：https://www.jiaokey.com/book/detail/11550992.html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关键词搜索：https://www.jiaokey.com/tag/神眼金雕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