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书名：轻松入厨  漫画版</w:t>
      </w:r>
    </w:p>
    <w:p>
      <w:r>
        <w:t>作者：张恩来美食工作室编著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轻松入厨  漫画版 评论地址：https://www.jiaokey.com/book/detail/11551204.html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