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书名：气泡混合轻质填土新技术</w:t>
      </w:r>
    </w:p>
    <w:p>
      <w:r>
        <w:t>作者：陈忠平等编著</w:t>
      </w:r>
    </w:p>
    <w:p>
      <w:r>
        <w:t>出版社：北京:人民交通出版社,2004.10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气泡混合轻质填土新技术 评论地址：https://www.jiaokey.com/book/detail/11551213.html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