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书名：四川省高等教育自学考试经济管理类专业辅导材料  9  社会主义财政与信用</w:t>
      </w:r>
    </w:p>
    <w:p>
      <w:r>
        <w:t>作者：刘邦驰主编</w:t>
      </w:r>
    </w:p>
    <w:p>
      <w:r>
        <w:t>出版社：成都：四川科学技术出版社</w:t>
      </w:r>
    </w:p>
    <w:p>
      <w:r>
        <w:t>出版日期：1986.12</w:t>
      </w:r>
    </w:p>
    <w:p>
      <w:r>
        <w:t>总页数：221</w:t>
      </w:r>
    </w:p>
    <w:p>
      <w:r>
        <w:t>更多请访问教客网: www.jiaokey.com</w:t>
      </w:r>
    </w:p>
    <w:p>
      <w:r>
        <w:t>四川省高等教育自学考试经济管理类专业辅导材料  9  社会主义财政与信用 评论地址：https://www.jiaokey.com/book/detail/11551288.html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