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书名：陕西省商业战线学大庆学大寨先进典型经验选编</w:t>
      </w:r>
    </w:p>
    <w:p>
      <w:r>
        <w:t>作者：陕西省商业局学大庆学大寨办公室编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陕西省商业战线学大庆学大寨先进典型经验选编 评论地址：https://www.jiaokey.com/book/detail/11551417.html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