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书名：抑快轩文集</w:t>
      </w:r>
    </w:p>
    <w:p>
      <w:r>
        <w:t>作者：福建省文史研究馆编；（清）高澍然著</w:t>
      </w:r>
    </w:p>
    <w:p>
      <w:r>
        <w:t>出版社：江苏广陵古籍刻印社,1998.12</w:t>
      </w:r>
    </w:p>
    <w:p>
      <w:r>
        <w:t>出版日期：</w:t>
      </w:r>
    </w:p>
    <w:p>
      <w:r>
        <w:t>总页数：1714</w:t>
      </w:r>
    </w:p>
    <w:p>
      <w:r>
        <w:t>更多请访问教客网: www.jiaokey.com</w:t>
      </w:r>
    </w:p>
    <w:p>
      <w:r>
        <w:t>抑快轩文集 评论地址：https://www.jiaokey.com/book/detail/11551600.html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