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书名：白水诗词集</w:t>
      </w:r>
    </w:p>
    <w:p>
      <w:r>
        <w:t>作者：廖渊泉著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白水诗词集 评论地址：https://www.jiaokey.com/book/detail/11552004.html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