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书名：民族英雄郑成功：纪念郑成功收复台湾3三十五周年特辑</w:t>
      </w:r>
    </w:p>
    <w:p>
      <w:r>
        <w:t>作者：泉州市郑成功学术研究会编</w:t>
      </w:r>
    </w:p>
    <w:p>
      <w:r>
        <w:t>出版社：泉州市郑成功学术研究会</w:t>
      </w:r>
    </w:p>
    <w:p>
      <w:r>
        <w:t>出版日期：1997.04</w:t>
      </w:r>
    </w:p>
    <w:p>
      <w:r>
        <w:t>总页数：76</w:t>
      </w:r>
    </w:p>
    <w:p>
      <w:r>
        <w:t>更多请访问教客网: www.jiaokey.com</w:t>
      </w:r>
    </w:p>
    <w:p>
      <w:r>
        <w:t>民族英雄郑成功：纪念郑成功收复台湾3三十五周年特辑 评论地址：https://www.jiaokey.com/book/detail/11552153.html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