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书名：鼎文版古今图书集成  中国学术类编  闺媛典  中  4</w:t>
      </w:r>
    </w:p>
    <w:p>
      <w:r>
        <w:t>作者：陈梦雷原著；杨家骆主编</w:t>
      </w:r>
    </w:p>
    <w:p>
      <w:r>
        <w:t>出版社：鼎文书局,1977.04</w:t>
      </w:r>
    </w:p>
    <w:p>
      <w:r>
        <w:t>出版日期：</w:t>
      </w:r>
    </w:p>
    <w:p>
      <w:r>
        <w:t>总页数：1603</w:t>
      </w:r>
    </w:p>
    <w:p>
      <w:r>
        <w:t>更多请访问教客网: www.jiaokey.com</w:t>
      </w:r>
    </w:p>
    <w:p>
      <w:r>
        <w:t>鼎文版古今图书集成  中国学术类编  闺媛典  中  4 评论地址：https://www.jiaokey.com/book/detail/11552435.html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