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中  6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总页数：2498</w:t>
      </w:r>
    </w:p>
    <w:p>
      <w:r>
        <w:t>更多请访问教客网: www.jiaokey.com</w:t>
      </w:r>
    </w:p>
    <w:p>
      <w:r>
        <w:t>鼎文版古今图书集成  中国学术类编  闺媛典  中  6 评论地址：https://www.jiaokey.com/book/detail/11552437.html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