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彩图少儿百科  第一系列  科技常识·动物天地</w:t>
      </w:r>
    </w:p>
    <w:p>
      <w:r>
        <w:t>作者：王德富主编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十万个为什么  彩图少儿百科  第一系列  科技常识·动物天地 评论地址：https://www.jiaokey.com/book/detail/11552553.html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