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书名：手工基础教程</w:t>
      </w:r>
    </w:p>
    <w:p>
      <w:r>
        <w:t>作者：沈建洲主编；刘立新，刘倩，杨珺，金红莲，赵晶，饶蕾，黄爱苑，彭晓玲，衡士玉编写</w:t>
      </w:r>
    </w:p>
    <w:p>
      <w:r>
        <w:t>出版社：上海：复旦大学出版社</w:t>
      </w:r>
    </w:p>
    <w:p>
      <w:r>
        <w:t>出版日期：2005.09</w:t>
      </w:r>
    </w:p>
    <w:p>
      <w:r>
        <w:t>总页数：119</w:t>
      </w:r>
    </w:p>
    <w:p>
      <w:r>
        <w:t>更多请访问教客网: www.jiaokey.com</w:t>
      </w:r>
    </w:p>
    <w:p>
      <w:r>
        <w:t>手工基础教程 评论地址：https://www.jiaokey.com/book/detail/11552580.html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