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书名：绳贴  绳编</w:t>
      </w:r>
    </w:p>
    <w:p>
      <w:r>
        <w:t>作者：北京市宣武区小百合幼儿园</w:t>
      </w:r>
    </w:p>
    <w:p>
      <w:r>
        <w:t>出版社：北京:连环画出版社,2006.01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绳贴  绳编 评论地址：https://www.jiaokey.com/book/detail/11552584.html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