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书名：平剪平贴装饰画</w:t>
      </w:r>
    </w:p>
    <w:p>
      <w:r>
        <w:t>作者：熊焰主编</w:t>
      </w:r>
    </w:p>
    <w:p>
      <w:r>
        <w:t>出版社：深圳:海天出版社,2005.05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平剪平贴装饰画 评论地址：https://www.jiaokey.com/book/detail/11552625.html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