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书名：全国幼儿园统编教材  幼儿园手指操  幼儿园中班  上  幼儿园特色活动课程</w:t>
      </w:r>
    </w:p>
    <w:p>
      <w:r>
        <w:t>作者：孙平主编；吴雪松，李鑫，赵玉娟，林玉敏，杨秀梅副主编；张志茹，刘艳民，周敏，王辉，高鹏编委</w:t>
      </w:r>
    </w:p>
    <w:p>
      <w:r>
        <w:t>出版社：北京：朝华出版社；长春：长春出版社</w:t>
      </w:r>
    </w:p>
    <w:p>
      <w:r>
        <w:t>出版日期：2005.08</w:t>
      </w:r>
    </w:p>
    <w:p>
      <w:r>
        <w:t>总页数：49</w:t>
      </w:r>
    </w:p>
    <w:p>
      <w:r>
        <w:t>更多请访问教客网: www.jiaokey.com</w:t>
      </w:r>
    </w:p>
    <w:p>
      <w:r>
        <w:t>全国幼儿园统编教材  幼儿园手指操  幼儿园中班  上  幼儿园特色活动课程 评论地址：https://www.jiaokey.com/book/detail/11552660.html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