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书名：完全妈妈·健康卷  3-6岁</w:t>
      </w:r>
    </w:p>
    <w:p>
      <w:r>
        <w:t>作者：蒋碧珍，沈水英，时白编文；秦建敏，徐铁牛等绘画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总页数：114</w:t>
      </w:r>
    </w:p>
    <w:p>
      <w:r>
        <w:t>更多请访问教客网: www.jiaokey.com</w:t>
      </w:r>
    </w:p>
    <w:p>
      <w:r>
        <w:t>完全妈妈·健康卷  3-6岁 评论地址：https://www.jiaokey.com/book/detail/11552707.html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