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书名：涩女儿  2  女儿怒</w:t>
      </w:r>
    </w:p>
    <w:p>
      <w:r>
        <w:t>作者：庞珣文字；李荒歌绘图</w:t>
      </w:r>
    </w:p>
    <w:p>
      <w:r>
        <w:t>出版社：北京:航空工业出版社,2006.01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涩女儿  2  女儿怒 评论地址：https://www.jiaokey.com/book/detail/11552750.html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