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书名：自然图书馆  植物世界篇  菊花·向日葵·雪莲……</w:t>
      </w:r>
    </w:p>
    <w:p>
      <w:r>
        <w:t>作者：郭豫斌主编</w:t>
      </w:r>
    </w:p>
    <w:p>
      <w:r>
        <w:t>出版社：北京:北京少年儿童出版社,2005.12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自然图书馆  植物世界篇  菊花·向日葵·雪莲…… 评论地址：https://www.jiaokey.com/book/detail/11552839.html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