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书名：一千零一个科学之最</w:t>
      </w:r>
    </w:p>
    <w:p>
      <w:r>
        <w:t>作者：程戈林，陈进明，宋以超，周昆，刘兴军等编著；王晴，郑小娇，刘小庆，孙贝绘图</w:t>
      </w:r>
    </w:p>
    <w:p>
      <w:r>
        <w:t>出版社：武汉：湖北少年儿童出版社</w:t>
      </w:r>
    </w:p>
    <w:p>
      <w:r>
        <w:t>出版日期：2005.11</w:t>
      </w:r>
    </w:p>
    <w:p>
      <w:r>
        <w:t>总页数：423</w:t>
      </w:r>
    </w:p>
    <w:p>
      <w:r>
        <w:t>更多请访问教客网: www.jiaokey.com</w:t>
      </w:r>
    </w:p>
    <w:p>
      <w:r>
        <w:t>一千零一个科学之最 评论地址：https://www.jiaokey.com/book/detail/11552946.html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