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书名：太阳、小草和春天</w:t>
      </w:r>
    </w:p>
    <w:p>
      <w:r>
        <w:t>作者：王国忠，郑延慧，盛如梅，詹以勤主编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太阳、小草和春天 评论地址：https://www.jiaokey.com/book/detail/11552986.html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