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书名：护生画集</w:t>
      </w:r>
    </w:p>
    <w:p>
      <w:r>
        <w:t>作者：丰子恺绘；弘一法师，许士中书</w:t>
      </w:r>
    </w:p>
    <w:p>
      <w:r>
        <w:t>出版社：上海：上海人民出版社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护生画集 评论地址：https://www.jiaokey.com/book/detail/11553022.html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