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书名：我的第一本英文书·童谣童诗50首</w:t>
      </w:r>
    </w:p>
    <w:p>
      <w:r>
        <w:t>作者：（美）比特里斯·赫尔曼主编；徐守平译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总页数：64</w:t>
      </w:r>
    </w:p>
    <w:p>
      <w:r>
        <w:t>更多请访问教客网: www.jiaokey.com</w:t>
      </w:r>
    </w:p>
    <w:p>
      <w:r>
        <w:t>我的第一本英文书·童谣童诗50首 评论地址：https://www.jiaokey.com/book/detail/11553033.html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