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书名：联想速记古诗100首  教给孩子记忆的诀窍</w:t>
      </w:r>
    </w:p>
    <w:p>
      <w:r>
        <w:t>作者：刘月琴编</w:t>
      </w:r>
    </w:p>
    <w:p>
      <w:r>
        <w:t>出版社：太原：希望出版社</w:t>
      </w:r>
    </w:p>
    <w:p>
      <w:r>
        <w:t>出版日期：2005.06</w:t>
      </w:r>
    </w:p>
    <w:p>
      <w:r>
        <w:t>总页数：187</w:t>
      </w:r>
    </w:p>
    <w:p>
      <w:r>
        <w:t>更多请访问教客网: www.jiaokey.com</w:t>
      </w:r>
    </w:p>
    <w:p>
      <w:r>
        <w:t>联想速记古诗100首  教给孩子记忆的诀窍 评论地址：https://www.jiaokey.com/book/detail/11553077.html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