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书名：经典古诗快乐诵30首  学龄前</w:t>
      </w:r>
    </w:p>
    <w:p>
      <w:r>
        <w:t>作者：刘洪仁主编；梁飞燕，朱兰著</w:t>
      </w:r>
    </w:p>
    <w:p>
      <w:r>
        <w:t>出版社：四川出版集团；成都：天地出版社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经典古诗快乐诵30首  学龄前 评论地址：https://www.jiaokey.com/book/detail/11553095.html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