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书名：吉卜林童话</w:t>
      </w:r>
    </w:p>
    <w:p>
      <w:r>
        <w:t>作者：（英）吉卜林著；朱里安诺，克莉丝汀娜图；郭恩惠译</w:t>
      </w:r>
    </w:p>
    <w:p>
      <w:r>
        <w:t>出版社：太原：希望出版社</w:t>
      </w:r>
    </w:p>
    <w:p>
      <w:r>
        <w:t>出版日期：2004.08</w:t>
      </w:r>
    </w:p>
    <w:p>
      <w:r>
        <w:t>总页数：127</w:t>
      </w:r>
    </w:p>
    <w:p>
      <w:r>
        <w:t>更多请访问教客网: www.jiaokey.com</w:t>
      </w:r>
    </w:p>
    <w:p>
      <w:r>
        <w:t>吉卜林童话 评论地址：https://www.jiaokey.com/book/detail/11553126.html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