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书名：以撒辛格童话</w:t>
      </w:r>
    </w:p>
    <w:p>
      <w:r>
        <w:t>作者：（波）以&lt;font color=Red&gt;撒&lt;/font&gt;辛格著；格桑·凯利，卡思特提斯图；刘守仪，周兰译</w:t>
      </w:r>
    </w:p>
    <w:p>
      <w:r>
        <w:t>出版社：太原:希望出版社,2004.08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以撒辛格童话 评论地址：https://www.jiaokey.com/book/detail/11553127.html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