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书名：贝洛童话</w:t>
      </w:r>
    </w:p>
    <w:p>
      <w:r>
        <w:t>作者：（法）贝洛著；高达辛丝嘉图；唐玫芬，郭恩惠译</w:t>
      </w:r>
    </w:p>
    <w:p>
      <w:r>
        <w:t>出版社：太原：希望出版社</w:t>
      </w:r>
    </w:p>
    <w:p>
      <w:r>
        <w:t>出版日期：2004.08</w:t>
      </w:r>
    </w:p>
    <w:p>
      <w:r>
        <w:t>总页数：128</w:t>
      </w:r>
    </w:p>
    <w:p>
      <w:r>
        <w:t>更多请访问教客网: www.jiaokey.com</w:t>
      </w:r>
    </w:p>
    <w:p>
      <w:r>
        <w:t>贝洛童话 评论地址：https://www.jiaokey.com/book/detail/11553128.html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