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青少年彩图版</w:t>
      </w:r>
    </w:p>
    <w:p>
      <w:r>
        <w:t>作者：《语文新课标推荐书目》编写组编</w:t>
      </w:r>
    </w:p>
    <w:p>
      <w:r>
        <w:t>出版社：哈尔滨：哈尔滨出版社</w:t>
      </w:r>
    </w:p>
    <w:p>
      <w:r>
        <w:t>出版日期：2005.02</w:t>
      </w:r>
    </w:p>
    <w:p>
      <w:r>
        <w:t>总页数：219</w:t>
      </w:r>
    </w:p>
    <w:p>
      <w:r>
        <w:t>更多请访问教客网: www.jiaokey.com</w:t>
      </w:r>
    </w:p>
    <w:p>
      <w:r>
        <w:t>成语故事  青少年彩图版 评论地址：https://www.jiaokey.com/book/detail/11553344.html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