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书名：注音版小学生课外必读·封神演义</w:t>
      </w:r>
    </w:p>
    <w:p>
      <w:r>
        <w:t>作者：陈菡编</w:t>
      </w:r>
    </w:p>
    <w:p>
      <w:r>
        <w:t>出版社：天津：新蕾出版社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注音版小学生课外必读·封神演义 评论地址：https://www.jiaokey.com/book/detail/11553352.html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