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书名：世界儿童文学永恒经典  格林童话</w:t>
      </w:r>
    </w:p>
    <w:p>
      <w:r>
        <w:t>作者：（德）格林兄弟原著；沈大安主编；孙璃副主编；张晓燕编译；《世界儿童文学永恒经典》编译组编</w:t>
      </w:r>
    </w:p>
    <w:p>
      <w:r>
        <w:t>出版社：广州：新世纪出版社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世界儿童文学永恒经典  格林童话 评论地址：https://www.jiaokey.com/book/detail/11553384.html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