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书名：儿童眼中的世界奇观</w:t>
      </w:r>
    </w:p>
    <w:p>
      <w:r>
        <w:t>作者：天津萤火虫工业作室编绘</w:t>
      </w:r>
    </w:p>
    <w:p>
      <w:r>
        <w:t>出版社：北京：金盾出版社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儿童眼中的世界奇观 评论地址：https://www.jiaokey.com/book/detail/11553438.html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