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书名：纳尼亚的神奇动物</w:t>
      </w:r>
    </w:p>
    <w:p>
      <w:r>
        <w:t>作者：美国迪斯尼公司，美国沃尔顿传媒公司改编；莫雅平译</w:t>
      </w:r>
    </w:p>
    <w:p>
      <w:r>
        <w:t>出版社：桂林：漓江出版社</w:t>
      </w:r>
    </w:p>
    <w:p>
      <w:r>
        <w:t>出版日期：2006.02</w:t>
      </w:r>
    </w:p>
    <w:p>
      <w:r>
        <w:t>总页数：22</w:t>
      </w:r>
    </w:p>
    <w:p>
      <w:r>
        <w:t>更多请访问教客网: www.jiaokey.com</w:t>
      </w:r>
    </w:p>
    <w:p>
      <w:r>
        <w:t>纳尼亚的神奇动物 评论地址：https://www.jiaokey.com/book/detail/11553530.html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