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书名：语文新课标名著阅读  小学部分  格林童话选  小学版</w:t>
      </w:r>
    </w:p>
    <w:p>
      <w:r>
        <w:t>作者：（德）雅各布·格林，威廉·格林原著；吕扬改编</w:t>
      </w:r>
    </w:p>
    <w:p>
      <w:r>
        <w:t>出版社：北京：北京理工大学出版社</w:t>
      </w:r>
    </w:p>
    <w:p>
      <w:r>
        <w:t>出版日期：2005.03</w:t>
      </w:r>
    </w:p>
    <w:p>
      <w:r>
        <w:t>总页数：190</w:t>
      </w:r>
    </w:p>
    <w:p>
      <w:r>
        <w:t>更多请访问教客网: www.jiaokey.com</w:t>
      </w:r>
    </w:p>
    <w:p>
      <w:r>
        <w:t>语文新课标名著阅读  小学部分  格林童话选  小学版 评论地址：https://www.jiaokey.com/book/detail/11553549.html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